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Journal for Artificial Intelligence in Medicine (JAIM)</w:t>
      </w:r>
    </w:p>
    <w:p>
      <w:pPr>
        <w:pStyle w:val="Heading1"/>
      </w:pPr>
      <w:r>
        <w:t>JAIM Cover Letter Template</w:t>
      </w:r>
    </w:p>
    <w:p>
      <w:r>
        <w:t>[Date]</w:t>
      </w:r>
    </w:p>
    <w:p/>
    <w:p>
      <w:r>
        <w:t>Editor-in-Chief</w:t>
      </w:r>
    </w:p>
    <w:p>
      <w:r>
        <w:t>Journal for Artificial Intelligence in Medicine (JAIM)</w:t>
      </w:r>
    </w:p>
    <w:p>
      <w:r>
        <w:t>Foundation for Artificial Intelligence in Medicine (FAIM)</w:t>
      </w:r>
    </w:p>
    <w:p>
      <w:r>
        <w:t>539 W Commerce St, Suite 149</w:t>
      </w:r>
    </w:p>
    <w:p>
      <w:r>
        <w:t>Dallas, TX 75208</w:t>
      </w:r>
    </w:p>
    <w:p/>
    <w:p>
      <w:r>
        <w:t>Dear Editor,</w:t>
      </w:r>
    </w:p>
    <w:p/>
    <w:p>
      <w:r>
        <w:t>Please find enclosed our manuscript entitled "[Full Title]" submitted for consideration as an [Article Type] in the Journal for Artificial Intelligence in Medicine (JAIM). We confirm that this manuscript is original work, has not been published previously, and is not under consideration elsewhere.</w:t>
      </w:r>
    </w:p>
    <w:p/>
    <w:p>
      <w:r>
        <w:t>We have complied with applicable ethical standards and have included all required documentation (IRB approval, informed consent statements where applicable). All authors have approved the manuscript and consent to its submission.</w:t>
      </w:r>
    </w:p>
    <w:p/>
    <w:p>
      <w:r>
        <w:t>Corresponding author:</w:t>
      </w:r>
    </w:p>
    <w:p>
      <w:r>
        <w:t>[Name]</w:t>
      </w:r>
    </w:p>
    <w:p>
      <w:r>
        <w:t>[Institution]</w:t>
      </w:r>
    </w:p>
    <w:p>
      <w:r>
        <w:t>[Email]</w:t>
      </w:r>
    </w:p>
    <w:p>
      <w:r>
        <w:t>[Phone]</w:t>
      </w:r>
    </w:p>
    <w:p/>
    <w:p>
      <w:r>
        <w:t>Sincerely,</w:t>
      </w:r>
    </w:p>
    <w:p/>
    <w:p>
      <w:r>
        <w:t>[Author Names]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